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86MS0079-01-2024-000348-98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05-0536/2615/2024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16" w:lineRule="auto"/>
        <w:rPr>
          <w:sz w:val="26"/>
          <w:szCs w:val="26"/>
        </w:rPr>
      </w:pP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22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ул. Гагарина, д.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Нурмакова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Нурлана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Гапуровича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0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120" w:after="12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02.11.2023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в 00 часов 01 минуту по адресу: </w:t>
      </w:r>
      <w:r>
        <w:rPr>
          <w:rStyle w:val="cat-UserDefinedgrp-31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Нурмаков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 18810563230803037793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03.08.2023 года,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29.08.2023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Нурмаков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Нурмакова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Н.Г.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№ 18810563230803037793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03.08.2023 года,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29.08.2023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реестром правонарушений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Нурмакова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карточкой учета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>Нурмакова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Н.Г.,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карточкой операций с ВУ </w:t>
      </w:r>
      <w:r>
        <w:rPr>
          <w:rFonts w:ascii="Times New Roman" w:eastAsia="Times New Roman" w:hAnsi="Times New Roman" w:cs="Times New Roman"/>
          <w:sz w:val="26"/>
          <w:szCs w:val="26"/>
        </w:rPr>
        <w:t>Нурмакова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Н.Г., сведениями об отсутствии оплаты штрафа к установленному сроку. 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Нурмакова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Нурмакова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Нурмакова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Нурмакова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29.9, 29.10 Кодекса Российской Федерации об административных правонарушениях, мировой судья,</w:t>
      </w:r>
    </w:p>
    <w:p>
      <w:pPr>
        <w:spacing w:before="0" w:after="0" w:line="216" w:lineRule="auto"/>
        <w:ind w:firstLine="709"/>
        <w:rPr>
          <w:sz w:val="26"/>
          <w:szCs w:val="26"/>
        </w:rPr>
      </w:pPr>
    </w:p>
    <w:p>
      <w:pPr>
        <w:spacing w:before="0" w:after="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Нурмакова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Нурлана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Гапуровича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рублей. 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>; КБК 72011601203019000140;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0412365400795005362420143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ут, ул. Гагарина, д. 9,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>. 312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UserDefinedgrp-32rplc-4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16" w:lineRule="auto"/>
        <w:jc w:val="both"/>
        <w:rPr>
          <w:sz w:val="22"/>
          <w:szCs w:val="22"/>
        </w:rPr>
      </w:pPr>
      <w:r>
        <w:rPr>
          <w:rStyle w:val="cat-UserDefinedgrp-33rplc-49"/>
          <w:rFonts w:ascii="Times New Roman" w:eastAsia="Times New Roman" w:hAnsi="Times New Roman" w:cs="Times New Roman"/>
          <w:sz w:val="22"/>
          <w:szCs w:val="22"/>
        </w:rPr>
        <w:t>...</w:t>
      </w:r>
    </w:p>
    <w:p>
      <w:pPr>
        <w:spacing w:before="0" w:after="0" w:line="216" w:lineRule="auto"/>
        <w:jc w:val="both"/>
        <w:rPr>
          <w:sz w:val="22"/>
          <w:szCs w:val="22"/>
        </w:rPr>
      </w:pPr>
    </w:p>
    <w:p>
      <w:pPr>
        <w:spacing w:before="0" w:after="0" w:line="216" w:lineRule="auto"/>
        <w:jc w:val="both"/>
        <w:rPr>
          <w:sz w:val="22"/>
          <w:szCs w:val="22"/>
        </w:rPr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UserDefinedgrp-31rplc-18">
    <w:name w:val="cat-UserDefined grp-31 rplc-18"/>
    <w:basedOn w:val="DefaultParagraphFont"/>
  </w:style>
  <w:style w:type="character" w:customStyle="1" w:styleId="cat-UserDefinedgrp-32rplc-47">
    <w:name w:val="cat-UserDefined grp-32 rplc-47"/>
    <w:basedOn w:val="DefaultParagraphFont"/>
  </w:style>
  <w:style w:type="character" w:customStyle="1" w:styleId="cat-UserDefinedgrp-33rplc-49">
    <w:name w:val="cat-UserDefined grp-33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